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违反治安管理行为疑难问题解析及处罚自由裁量参考标准</w:t>
      </w:r>
    </w:p>
    <w:p>
      <w:r>
        <w:rPr>
          <w:rFonts w:ascii="宋体" w:hAnsi="宋体" w:eastAsia="宋体"/>
          <w:sz w:val="24"/>
        </w:rPr>
        <w:t>肖汉强，金琳，郦佳梅编著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违反治安管理行为疑难问题解析及处罚自由裁量参考标准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肖汉强，金琳，郦佳梅编著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本书出售、求购地址：https://www.jiaokey.com/book/detail/13220061.html</w:t>
      </w:r>
    </w:p>
    <w:p>
      <w:r>
        <w:t>更多相关图书推荐：https://www.jiaokey.com</w:t>
      </w:r>
    </w:p>
    <w:p>
      <w:r>
        <w:t>肖汉强，金琳，郦佳梅编著 其他作品：https://www.jiaokey.com/tag/肖汉强，金琳，郦佳梅编著.html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关键词搜索：https://www.jiaokey.com/tag/违反治安管理行为疑难问题解析及处罚自由裁量参考标准.html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