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书名：新版刑法罪名精解与定罪量刑标准及典型判例点评全书  第1卷</w:t>
      </w:r>
    </w:p>
    <w:p>
      <w:r>
        <w:t>作者：王国庆主编</w:t>
      </w:r>
    </w:p>
    <w:p>
      <w:r>
        <w:t>出版社：法制出版社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新版刑法罪名精解与定罪量刑标准及典型判例点评全书  第1卷 评论地址：https://www.jiaokey.com/book/detail/13220043.html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