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书名：苏南工业企业低碳生产转型研究</w:t>
      </w:r>
    </w:p>
    <w:p>
      <w:r>
        <w:t>作者：吴林海编</w:t>
      </w:r>
    </w:p>
    <w:p>
      <w:r>
        <w:t>出版社：苏州：苏州大学出版社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苏南工业企业低碳生产转型研究 评论地址：https://www.jiaokey.com/book/detail/13220025.html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