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书名：做不抱怨的员工</w:t>
      </w:r>
    </w:p>
    <w:p>
      <w:r>
        <w:t>作者：孙军正著</w:t>
      </w:r>
    </w:p>
    <w:p>
      <w:r>
        <w:t>出版社：中国工商联合出版社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做不抱怨的员工 评论地址：https://www.jiaokey.com/book/detail/13220016.html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