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众里寻他千百度  觅友指导与分析男友性格</w:t>
      </w:r>
    </w:p>
    <w:p>
      <w:r>
        <w:rPr>
          <w:rFonts w:ascii="宋体" w:hAnsi="宋体" w:eastAsia="宋体"/>
          <w:sz w:val="24"/>
        </w:rPr>
        <w:t>红柳编著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众里寻他千百度  觅友指导与分析男友性格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本书出售、求购地址：https://www.jiaokey.com/book/detail/13220011.html</w:t>
      </w:r>
    </w:p>
    <w:p>
      <w:r>
        <w:t>更多相关图书推荐：https://www.jiaokey.com</w:t>
      </w:r>
    </w:p>
    <w:p>
      <w:r>
        <w:t>红柳编著 其他作品：https://www.jiaokey.com/tag/红柳编著.html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关键词搜索：https://www.jiaokey.com/tag/众里寻他千百度  觅友指导与分析男友性格.html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