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全国名校获奖作文精选  初中版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全国名校获奖作文精选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本书出售、求购地址：https://www.jiaokey.com/book/detail/13219997.html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关键词搜索：https://www.jiaokey.com/tag/全国名校获奖作文精选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