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落实  回顾  总结  展望  进一步做好新时期反腐倡廉宣传教育工作</w:t>
      </w:r>
    </w:p>
    <w:p>
      <w:r>
        <w:rPr>
          <w:rFonts w:ascii="宋体" w:hAnsi="宋体" w:eastAsia="宋体"/>
          <w:sz w:val="24"/>
        </w:rPr>
        <w:t>中央纪委宣传教育室编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落实  回顾  总结  展望  进一步做好新时期反腐倡廉宣传教育工作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中央纪委宣传教育室编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本书出售、求购地址：https://www.jiaokey.com/book/detail/13219995.html</w:t>
      </w:r>
    </w:p>
    <w:p>
      <w:r>
        <w:t>更多相关图书推荐：https://www.jiaokey.com</w:t>
      </w:r>
    </w:p>
    <w:p>
      <w:r>
        <w:t>中央纪委宣传教育室编 其他作品：https://www.jiaokey.com/tag/中央纪委宣传教育室编.html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关键词搜索：https://www.jiaokey.com/tag/落实  回顾  总结  展望  进一步做好新时期反腐倡廉宣传教育工作.html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