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书名：名伶新剧考略</w:t>
      </w:r>
    </w:p>
    <w:p>
      <w:r>
        <w:t>作者：刘雁声，沈正元编</w:t>
      </w:r>
    </w:p>
    <w:p>
      <w:r>
        <w:t>出版社：立言画刊社,1939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名伶新剧考略 评论地址：https://www.jiaokey.com/book/detail/13219952.html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