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中国音乐史参考图片  第8辑  琵琶专辑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中国音乐史参考图片  第8辑  琵琶专辑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本书出售、求购地址：https://www.jiaokey.com/book/detail/13219919.html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关键词搜索：https://www.jiaokey.com/tag/中国音乐史参考图片  第8辑  琵琶专辑.html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