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崂山韵及胶东全真道器月曲研究</w:t>
      </w:r>
    </w:p>
    <w:p>
      <w:r>
        <w:rPr>
          <w:rFonts w:ascii="宋体" w:hAnsi="宋体" w:eastAsia="宋体"/>
          <w:sz w:val="24"/>
        </w:rPr>
        <w:t>詹仁中著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崂山韵及胶东全真道器月曲研究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本书出售、求购地址：https://www.jiaokey.com/book/detail/13219903.html</w:t>
      </w:r>
    </w:p>
    <w:p>
      <w:r>
        <w:t>更多相关图书推荐：https://www.jiaokey.com</w:t>
      </w:r>
    </w:p>
    <w:p>
      <w:r>
        <w:t>詹仁中著 其他作品：https://www.jiaokey.com/tag/詹仁中著.html</w:t>
      </w:r>
    </w:p>
    <w:p>
      <w:r>
        <w:t>新文丰出版公司 出版图书：https://www.jiaokey.com/tag/新文丰出版公司.html</w:t>
      </w:r>
    </w:p>
    <w:p>
      <w:r>
        <w:t>关键词搜索：https://www.jiaokey.com/tag/崂山韵及胶东全真道器月曲研究.html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