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日本平凡社《音乐事典》选译  第1辑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日本平凡社《音乐事典》选译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本书出售、求购地址：https://www.jiaokey.com/book/detail/13219898.html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中国音乐研究院 出版图书：https://www.jiaokey.com/tag/中国音乐研究院.html</w:t>
      </w:r>
    </w:p>
    <w:p>
      <w:r>
        <w:t>关键词搜索：https://www.jiaokey.com/tag/日本平凡社《音乐事典》选译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