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龙虎斗与马牛风  论中国现代史学与史家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龙虎斗与马牛风  论中国现代史学与史家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本书出售、求购地址：https://www.jiaokey.com/book/detail/13219878.html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关键词搜索：https://www.jiaokey.com/tag/龙虎斗与马牛风  论中国现代史学与史家.html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