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看得见的看不见的  艺术科学和直觉从达·芬奇到哈勃望远镜</w:t>
      </w:r>
    </w:p>
    <w:p>
      <w:r>
        <w:rPr>
          <w:rFonts w:ascii="宋体" w:hAnsi="宋体" w:eastAsia="宋体"/>
          <w:sz w:val="24"/>
        </w:rPr>
        <w:t>（英）马丁·肯普著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看得见的看不见的  艺术科学和直觉从达·芬奇到哈勃望远镜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本书出售、求购地址：https://www.jiaokey.com/book/detail/13219821.html</w:t>
      </w:r>
    </w:p>
    <w:p>
      <w:r>
        <w:t>更多相关图书推荐：https://www.jiaokey.com</w:t>
      </w:r>
    </w:p>
    <w:p>
      <w:r>
        <w:t>（英）马丁·肯普著 其他作品：https://www.jiaokey.com/tag/（英）马丁·肯普著.html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看得见的看不见的  艺术科学和直觉从达·芬奇到哈勃望远镜.html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