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书名：心灵的歌唱  探索民族声乐演唱艺术的奥秘</w:t>
      </w:r>
    </w:p>
    <w:p>
      <w:r>
        <w:t>作者：丁雅贤著</w:t>
      </w:r>
    </w:p>
    <w:p>
      <w:r>
        <w:t>出版社：沈阳：沈阳出版社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心灵的歌唱  探索民族声乐演唱艺术的奥秘 评论地址：https://www.jiaokey.com/book/detail/13219815.html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