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当代国画人物典藏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当代国画人物典藏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本书出售、求购地址：https://www.jiaokey.com/book/detail/13219805.html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关键词搜索：https://www.jiaokey.com/tag/当代国画人物典藏.html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