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第2册</w:t>
      </w:r>
    </w:p>
    <w:p>
      <w:r>
        <w:t>作者：刘永平主编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调性视唱教程  第2册 评论地址：https://www.jiaokey.com/book/detail/13219783.html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