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众流沧海通才馆  古埃及艺术如数家珍</w:t>
      </w:r>
    </w:p>
    <w:p>
      <w:r>
        <w:rPr>
          <w:rFonts w:ascii="宋体" w:hAnsi="宋体" w:eastAsia="宋体"/>
          <w:sz w:val="24"/>
        </w:rPr>
        <w:t>（德）佐恩著；时晓译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众流沧海通才馆  古埃及艺术如数家珍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（德）佐恩著；时晓译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本书出售、求购地址：https://www.jiaokey.com/book/detail/13219727.html</w:t>
      </w:r>
    </w:p>
    <w:p>
      <w:r>
        <w:t>更多相关图书推荐：https://www.jiaokey.com</w:t>
      </w:r>
    </w:p>
    <w:p>
      <w:r>
        <w:t>（德）佐恩著；时晓译 其他作品：https://www.jiaokey.com/tag/（德）佐恩著；时晓译.html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关键词搜索：https://www.jiaokey.com/tag/众流沧海通才馆  古埃及艺术如数家珍.html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