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写作最难是糊涂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写作最难是糊涂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本书出售、求购地址：https://www.jiaokey.com/book/detail/13219718.html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关键词搜索：https://www.jiaokey.com/tag/写作最难是糊涂.html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