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书名：旅行者  下</w:t>
      </w:r>
    </w:p>
    <w:p>
      <w:r>
        <w:t>作者：（法）罗伯-格里耶著；余中先等译</w:t>
      </w:r>
    </w:p>
    <w:p>
      <w:r>
        <w:t>出版社：长沙:湖南美术出版社,2012.02</w:t>
      </w:r>
    </w:p>
    <w:p>
      <w:r>
        <w:t>出版日期：</w:t>
      </w:r>
    </w:p>
    <w:p>
      <w:r>
        <w:t>总页数：717</w:t>
      </w:r>
    </w:p>
    <w:p>
      <w:r>
        <w:t>更多请访问教客网: www.jiaokey.com</w:t>
      </w:r>
    </w:p>
    <w:p>
      <w:r>
        <w:t>旅行者  下 评论地址：https://www.jiaokey.com/book/detail/13219697.html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