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小企业会计实账模拟</w:t>
      </w:r>
    </w:p>
    <w:p>
      <w:r>
        <w:rPr>
          <w:rFonts w:ascii="宋体" w:hAnsi="宋体" w:eastAsia="宋体"/>
          <w:sz w:val="24"/>
        </w:rPr>
        <w:t>胡世强，罗轩富著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小企业会计实账模拟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胡世强，罗轩富著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本书出售、求购地址：https://www.jiaokey.com/book/detail/13219684.html</w:t>
      </w:r>
    </w:p>
    <w:p>
      <w:r>
        <w:t>更多相关图书推荐：https://www.jiaokey.com</w:t>
      </w:r>
    </w:p>
    <w:p>
      <w:r>
        <w:t>胡世强，罗轩富著 其他作品：https://www.jiaokey.com/tag/胡世强，罗轩富著.html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关键词搜索：https://www.jiaokey.com/tag/小企业会计实账模拟.html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