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书名：汉语人称与语气选择性研究</w:t>
      </w:r>
    </w:p>
    <w:p>
      <w:r>
        <w:t>作者：朱敏著</w:t>
      </w:r>
    </w:p>
    <w:p>
      <w:r>
        <w:t>出版社：上海：上海世界图书出版公司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汉语人称与语气选择性研究 评论地址：https://www.jiaokey.com/book/detail/13219653.html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