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政治与人  先秦政治哲学的三个维度</w:t>
      </w:r>
    </w:p>
    <w:p>
      <w:r>
        <w:rPr>
          <w:rFonts w:ascii="宋体" w:hAnsi="宋体" w:eastAsia="宋体"/>
          <w:sz w:val="24"/>
        </w:rPr>
        <w:t>郝长墀编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政治与人  先秦政治哲学的三个维度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郝长墀编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本书出售、求购地址：https://www.jiaokey.com/book/detail/13219637.html</w:t>
      </w:r>
    </w:p>
    <w:p>
      <w:r>
        <w:t>更多相关图书推荐：https://www.jiaokey.com</w:t>
      </w:r>
    </w:p>
    <w:p>
      <w:r>
        <w:t>郝长墀编 其他作品：https://www.jiaokey.com/tag/郝长墀编.html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关键词搜索：https://www.jiaokey.com/tag/政治与人  先秦政治哲学的三个维度.html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