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书名：现代都市农业  休闲农业与乡村旅游</w:t>
      </w:r>
    </w:p>
    <w:p>
      <w:r>
        <w:t>作者：付明星主编</w:t>
      </w:r>
    </w:p>
    <w:p>
      <w:r>
        <w:t>出版社：武汉：湖北科学技术出版社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现代都市农业  休闲农业与乡村旅游 评论地址：https://www.jiaokey.com/book/detail/13219614.html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