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新兴商人群体形成与地方社会转型  以义乌为例</w:t>
      </w:r>
    </w:p>
    <w:p>
      <w:r>
        <w:rPr>
          <w:rFonts w:ascii="宋体" w:hAnsi="宋体" w:eastAsia="宋体"/>
          <w:sz w:val="24"/>
        </w:rPr>
        <w:t>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新兴商人群体形成与地方社会转型  以义乌为例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本书出售、求购地址：https://www.jiaokey.com/book/detail/13219608.html</w:t>
      </w:r>
    </w:p>
    <w:p>
      <w:r>
        <w:t>更多相关图书推荐：https://www.jiaokey.com</w:t>
      </w:r>
    </w:p>
    <w:p>
      <w:r>
        <w:t>董明著 其他作品：https://www.jiaokey.com/tag/董明著.html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关键词搜索：https://www.jiaokey.com/tag/新兴商人群体形成与地方社会转型  以义乌为例.html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