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货币历史  国内首部货币秘史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货币历史  国内首部货币秘史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本书出售、求购地址：https://www.jiaokey.com/book/detail/13219594.html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关键词搜索：https://www.jiaokey.com/tag/货币历史  国内首部货币秘史.html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