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士兵  一个德国士兵的二战回忆录  1936-1949</w:t>
      </w:r>
    </w:p>
    <w:p>
      <w:r>
        <w:rPr>
          <w:rFonts w:ascii="宋体" w:hAnsi="宋体" w:eastAsia="宋体"/>
          <w:sz w:val="24"/>
        </w:rPr>
        <w:t>（德）西格弗里德·克纳佩，（美）泰德·布鲁瑟原著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士兵  一个德国士兵的二战回忆录  1936-1949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（德）西格弗里德·克纳佩，（美）泰德·布鲁瑟原著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本书出售、求购地址：https://www.jiaokey.com/book/detail/13219577.html</w:t>
      </w:r>
    </w:p>
    <w:p>
      <w:r>
        <w:t>更多相关图书推荐：https://www.jiaokey.com</w:t>
      </w:r>
    </w:p>
    <w:p>
      <w:r>
        <w:t>（德）西格弗里德·克纳佩，（美）泰德·布鲁瑟原著 其他作品：https://www.jiaokey.com/tag/（德）西格弗里德·克纳佩，（美）泰德·布鲁瑟原著.html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关键词搜索：https://www.jiaokey.com/tag/士兵  一个德国士兵的二战回忆录  1936-1949.html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