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性、谋杀及生命的意义</w:t>
      </w:r>
    </w:p>
    <w:p>
      <w:r>
        <w:rPr>
          <w:rFonts w:ascii="宋体" w:hAnsi="宋体" w:eastAsia="宋体"/>
          <w:sz w:val="24"/>
        </w:rPr>
        <w:t>（美）道格拉斯·肯里克著；朱邦芊译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性、谋杀及生命的意义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（美）道格拉斯·肯里克著；朱邦芊译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本书出售、求购地址：https://www.jiaokey.com/book/detail/13219535.html</w:t>
      </w:r>
    </w:p>
    <w:p>
      <w:r>
        <w:t>更多相关图书推荐：https://www.jiaokey.com</w:t>
      </w:r>
    </w:p>
    <w:p>
      <w:r>
        <w:t>（美）道格拉斯·肯里克著；朱邦芊译 其他作品：https://www.jiaokey.com/tag/（美）道格拉斯·肯里克著；朱邦芊译.html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关键词搜索：https://www.jiaokey.com/tag/性、谋杀及生命的意义.html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