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书名：生煎日本现代史  一口吃尽55年政坛猛料  1945-2000</w:t>
      </w:r>
    </w:p>
    <w:p>
      <w:r>
        <w:t>作者：徐杭著</w:t>
      </w:r>
    </w:p>
    <w:p>
      <w:r>
        <w:t>出版社：北京:中国财富出版社,2012.11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生煎日本现代史  一口吃尽55年政坛猛料  1945-2000 评论地址：https://www.jiaokey.com/book/detail/13219532.html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