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  北京的春天有点乱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  北京的春天有点乱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本书出售、求购地址：https://www.jiaokey.com/book/detail/13219531.html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关键词搜索：https://www.jiaokey.com/tag/1900  北京的春天有点乱.html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