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美学的经济  2  美国社会变迁的32个微型观察</w:t>
      </w:r>
    </w:p>
    <w:p>
      <w:r>
        <w:rPr>
          <w:rFonts w:ascii="宋体" w:hAnsi="宋体" w:eastAsia="宋体"/>
          <w:sz w:val="24"/>
        </w:rPr>
        <w:t>（美）弗吉尼亚·波斯特莱尔（Virginia Postrel）著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美学的经济  2  美国社会变迁的32个微型观察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（美）弗吉尼亚·波斯特莱尔（Virginia Postrel）著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本书出售、求购地址：https://www.jiaokey.com/book/detail/13219459.html</w:t>
      </w:r>
    </w:p>
    <w:p>
      <w:r>
        <w:t>更多相关图书推荐：https://www.jiaokey.com</w:t>
      </w:r>
    </w:p>
    <w:p>
      <w:r>
        <w:t>（美）弗吉尼亚·波斯特莱尔（Virginia Postrel）著 其他作品：https://www.jiaokey.com/tag/（美）弗吉尼亚·波斯特莱尔（Virginia Postrel）著.html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关键词搜索：https://www.jiaokey.com/tag/美学的经济  2  美国社会变迁的32个微型观察.html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