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旅游产业对三峡库区农村发展的影响及模式研究</w:t>
      </w:r>
    </w:p>
    <w:p>
      <w:r>
        <w:rPr>
          <w:rFonts w:ascii="宋体" w:hAnsi="宋体" w:eastAsia="宋体"/>
          <w:sz w:val="24"/>
        </w:rPr>
        <w:t>万先进，李鸿文著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旅游产业对三峡库区农村发展的影响及模式研究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万先进，李鸿文著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本书出售、求购地址：https://www.jiaokey.com/book/detail/13219454.html</w:t>
      </w:r>
    </w:p>
    <w:p>
      <w:r>
        <w:t>更多相关图书推荐：https://www.jiaokey.com</w:t>
      </w:r>
    </w:p>
    <w:p>
      <w:r>
        <w:t>万先进，李鸿文著 其他作品：https://www.jiaokey.com/tag/万先进，李鸿文著.html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关键词搜索：https://www.jiaokey.com/tag/旅游产业对三峡库区农村发展的影响及模式研究.html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