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书名：《明儒学案》《宋元学案》之黄宗羲案语汇辑</w:t>
      </w:r>
    </w:p>
    <w:p>
      <w:r>
        <w:t>作者：王维和，张宏敏编校</w:t>
      </w:r>
    </w:p>
    <w:p>
      <w:r>
        <w:t>出版社：杭州：杭州出版社</w:t>
      </w:r>
    </w:p>
    <w:p>
      <w:r>
        <w:t>出版日期：2012</w:t>
      </w:r>
    </w:p>
    <w:p>
      <w:r>
        <w:t>总页数：315</w:t>
      </w:r>
    </w:p>
    <w:p>
      <w:r>
        <w:t>更多请访问教客网: www.jiaokey.com</w:t>
      </w:r>
    </w:p>
    <w:p>
      <w:r>
        <w:t>《明儒学案》《宋元学案》之黄宗羲案语汇辑 评论地址：https://www.jiaokey.com/book/detail/13219434.html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