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金融计量经济学及其软件应用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金融计量经济学及其软件应用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本书出售、求购地址：https://www.jiaokey.com/book/detail/13219421.html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关键词搜索：https://www.jiaokey.com/tag/金融计量经济学及其软件应用.html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