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公共权力与社会变革  基于博弈论的经济史理论</w:t>
      </w:r>
    </w:p>
    <w:p>
      <w:r>
        <w:rPr>
          <w:rFonts w:ascii="宋体" w:hAnsi="宋体" w:eastAsia="宋体"/>
          <w:sz w:val="24"/>
        </w:rPr>
        <w:t>朱全涛，吴欣望著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公共权力与社会变革  基于博弈论的经济史理论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朱全涛，吴欣望著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本书出售、求购地址：https://www.jiaokey.com/book/detail/13219408.html</w:t>
      </w:r>
    </w:p>
    <w:p>
      <w:r>
        <w:t>更多相关图书推荐：https://www.jiaokey.com</w:t>
      </w:r>
    </w:p>
    <w:p>
      <w:r>
        <w:t>朱全涛，吴欣望著 其他作品：https://www.jiaokey.com/tag/朱全涛，吴欣望著.html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关键词搜索：https://www.jiaokey.com/tag/公共权力与社会变革  基于博弈论的经济史理论.html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