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学校师生冲突的成因分析与对策研究  以微观政治社会学为理论视角的研究</w:t>
      </w:r>
    </w:p>
    <w:p>
      <w:r>
        <w:rPr>
          <w:rFonts w:ascii="宋体" w:hAnsi="宋体" w:eastAsia="宋体"/>
          <w:sz w:val="24"/>
        </w:rPr>
        <w:t>田国秀著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学校师生冲突的成因分析与对策研究  以微观政治社会学为理论视角的研究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本书出售、求购地址：https://www.jiaokey.com/book/detail/13219392.html</w:t>
      </w:r>
    </w:p>
    <w:p>
      <w:r>
        <w:t>更多相关图书推荐：https://www.jiaokey.com</w:t>
      </w:r>
    </w:p>
    <w:p>
      <w:r>
        <w:t>田国秀著 其他作品：https://www.jiaokey.com/tag/田国秀著.html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关键词搜索：https://www.jiaokey.com/tag/学校师生冲突的成因分析与对策研究  以微观政治社会学为理论视角的研究.html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