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陈雨亭  教师研究中的自传研究方法  对威廉·派纳“存在体验课程”的研究</w:t>
      </w:r>
    </w:p>
    <w:p>
      <w:r>
        <w:rPr>
          <w:rFonts w:ascii="宋体" w:hAnsi="宋体" w:eastAsia="宋体"/>
          <w:sz w:val="24"/>
        </w:rPr>
        <w:t>陈雨亭著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陈雨亭  教师研究中的自传研究方法  对威廉·派纳“存在体验课程”的研究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陈雨亭著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中小学教育-研究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本书出售、求购地址：https://www.jiaokey.com/book/detail/13219376.html</w:t>
      </w:r>
    </w:p>
    <w:p>
      <w:r>
        <w:t>更多相关图书推荐：https://www.jiaokey.com</w:t>
      </w:r>
    </w:p>
    <w:p>
      <w:r>
        <w:t>陈雨亭著 其他作品：https://www.jiaokey.com/tag/陈雨亭著.html</w:t>
      </w:r>
    </w:p>
    <w:p>
      <w:r>
        <w:t>关键词搜索：https://www.jiaokey.com/tag/中小学教育-研究.html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