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综合学习设计  四元素十步骤系统方法</w:t>
      </w:r>
    </w:p>
    <w:p>
      <w:r>
        <w:rPr>
          <w:rFonts w:ascii="宋体" w:hAnsi="宋体" w:eastAsia="宋体"/>
          <w:sz w:val="24"/>
        </w:rPr>
        <w:t>（荷）范梅里恩伯尔，（荷）基尔希纳著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综合学习设计  四元素十步骤系统方法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（荷）范梅里恩伯尔，（荷）基尔希纳著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本书出售、求购地址：https://www.jiaokey.com/book/detail/13219344.html</w:t>
      </w:r>
    </w:p>
    <w:p>
      <w:r>
        <w:t>更多相关图书推荐：https://www.jiaokey.com</w:t>
      </w:r>
    </w:p>
    <w:p>
      <w:r>
        <w:t>（荷）范梅里恩伯尔，（荷）基尔希纳著 其他作品：https://www.jiaokey.com/tag/（荷）范梅里恩伯尔，（荷）基尔希纳著.html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关键词搜索：https://www.jiaokey.com/tag/综合学习设计  四元素十步骤系统方法.html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