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宝瓶菩提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宝瓶菩提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本书出售、求购地址：https://www.jiaokey.com/book/detail/13219320.html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关键词搜索：https://www.jiaokey.com/tag/宝瓶菩提.html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