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当机立断震山岳  小故事大智慧</w:t>
      </w:r>
    </w:p>
    <w:p>
      <w:r>
        <w:rPr>
          <w:rFonts w:ascii="宋体" w:hAnsi="宋体" w:eastAsia="宋体"/>
          <w:sz w:val="24"/>
        </w:rPr>
        <w:t>冯梦龙著；周作明译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当机立断震山岳  小故事大智慧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冯梦龙著；周作明译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百善书房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本书出售、求购地址：https://www.jiaokey.com/book/detail/13219284.html</w:t>
      </w:r>
    </w:p>
    <w:p>
      <w:r>
        <w:t>更多相关图书推荐：https://www.jiaokey.com</w:t>
      </w:r>
    </w:p>
    <w:p>
      <w:r>
        <w:t>冯梦龙著；周作明译 其他作品：https://www.jiaokey.com/tag/冯梦龙著；周作明译.html</w:t>
      </w:r>
    </w:p>
    <w:p>
      <w:r>
        <w:t>百善书房 出版图书：https://www.jiaokey.com/tag/百善书房.html</w:t>
      </w:r>
    </w:p>
    <w:p>
      <w:r>
        <w:t>关键词搜索：https://www.jiaokey.com/tag/当机立断震山岳  小故事大智慧.html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