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系着红丝带的孩子</w:t>
      </w:r>
    </w:p>
    <w:p>
      <w:r>
        <w:rPr>
          <w:rFonts w:ascii="宋体" w:hAnsi="宋体" w:eastAsia="宋体"/>
          <w:sz w:val="24"/>
        </w:rPr>
        <w:t>安·亨撒克·荷金斯著；李郁芬译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系着红丝带的孩子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安·亨撒克·荷金斯著；李郁芬译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本书出售、求购地址：https://www.jiaokey.com/book/detail/13219273.html</w:t>
      </w:r>
    </w:p>
    <w:p>
      <w:r>
        <w:t>更多相关图书推荐：https://www.jiaokey.com</w:t>
      </w:r>
    </w:p>
    <w:p>
      <w:r>
        <w:t>安·亨撒克·荷金斯著；李郁芬译 其他作品：https://www.jiaokey.com/tag/安·亨撒克·荷金斯著；李郁芬译.html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关键词搜索：https://www.jiaokey.com/tag/系着红丝带的孩子.html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