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天使也哭泣  女学生之死</w:t>
      </w:r>
    </w:p>
    <w:p>
      <w:r>
        <w:rPr>
          <w:rFonts w:ascii="宋体" w:hAnsi="宋体" w:eastAsia="宋体"/>
          <w:sz w:val="24"/>
        </w:rPr>
        <w:t>TOM MOORE著；罗昱译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天使也哭泣  女学生之死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MOORE著；罗昱译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本书出售、求购地址：https://www.jiaokey.com/book/detail/13219271.html</w:t>
      </w:r>
    </w:p>
    <w:p>
      <w:r>
        <w:t>更多相关图书推荐：https://www.jiaokey.com</w:t>
      </w:r>
    </w:p>
    <w:p>
      <w:r>
        <w:t>TOM MOORE著；罗昱译 其他作品：https://www.jiaokey.com/tag/TOM MOORE著；罗昱译.html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关键词搜索：https://www.jiaokey.com/tag/天使也哭泣  女学生之死.html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