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书名：夏之花</w:t>
      </w:r>
    </w:p>
    <w:p>
      <w:r>
        <w:t>作者：原民喜著；陈黎恂译</w:t>
      </w:r>
    </w:p>
    <w:p>
      <w:r>
        <w:t>出版社：台湾：新雨出版社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夏之花 评论地址：https://www.jiaokey.com/book/detail/13219252.html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