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实用女性学讲座  11  你是人见人爱的女孩</w:t>
      </w:r>
    </w:p>
    <w:p>
      <w:r>
        <w:rPr>
          <w:rFonts w:ascii="宋体" w:hAnsi="宋体" w:eastAsia="宋体"/>
          <w:sz w:val="24"/>
        </w:rPr>
        <w:t>廖松涛编著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实用女性学讲座  11  你是人见人爱的女孩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本书出售、求购地址：https://www.jiaokey.com/book/detail/13219234.html</w:t>
      </w:r>
    </w:p>
    <w:p>
      <w:r>
        <w:t>更多相关图书推荐：https://www.jiaokey.com</w:t>
      </w:r>
    </w:p>
    <w:p>
      <w:r>
        <w:t>廖松涛编著 其他作品：https://www.jiaokey.com/tag/廖松涛编著.html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关键词搜索：https://www.jiaokey.com/tag/实用女性学讲座  11  你是人见人爱的女孩.html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