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实用女性学讲座  5  女性婚前必修</w:t>
      </w:r>
    </w:p>
    <w:p>
      <w:r>
        <w:rPr>
          <w:rFonts w:ascii="宋体" w:hAnsi="宋体" w:eastAsia="宋体"/>
          <w:sz w:val="24"/>
        </w:rPr>
        <w:t>小野十传著；蔡媛惠译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实用女性学讲座  5  女性婚前必修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小野十传著；蔡媛惠译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本书出售、求购地址：https://www.jiaokey.com/book/detail/13219228.html</w:t>
      </w:r>
    </w:p>
    <w:p>
      <w:r>
        <w:t>更多相关图书推荐：https://www.jiaokey.com</w:t>
      </w:r>
    </w:p>
    <w:p>
      <w:r>
        <w:t>小野十传著；蔡媛惠译 其他作品：https://www.jiaokey.com/tag/小野十传著；蔡媛惠译.html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关键词搜索：https://www.jiaokey.com/tag/实用女性学讲座  5  女性婚前必修.html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