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22  蔬菜之王  埃及皇宫菜</w:t>
      </w:r>
    </w:p>
    <w:p>
      <w:r>
        <w:rPr>
          <w:rFonts w:ascii="宋体" w:hAnsi="宋体" w:eastAsia="宋体"/>
          <w:sz w:val="24"/>
        </w:rPr>
        <w:t>饭森薰著；刘小惠译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22  蔬菜之王  埃及皇宫菜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饭森薰著；刘小惠译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本书出售、求购地址：https://www.jiaokey.com/book/detail/13219217.html</w:t>
      </w:r>
    </w:p>
    <w:p>
      <w:r>
        <w:t>更多相关图书推荐：https://www.jiaokey.com</w:t>
      </w:r>
    </w:p>
    <w:p>
      <w:r>
        <w:t>饭森薰著；刘小惠译 其他作品：https://www.jiaokey.com/tag/饭森薰著；刘小惠译.html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22  蔬菜之王  埃及皇宫菜.html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