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家庭医学保健  18  膝盖健康法</w:t>
      </w:r>
    </w:p>
    <w:p>
      <w:r>
        <w:rPr>
          <w:rFonts w:ascii="宋体" w:hAnsi="宋体" w:eastAsia="宋体"/>
          <w:sz w:val="24"/>
        </w:rPr>
        <w:t>入间川静子著；张果馨译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家庭医学保健  18  膝盖健康法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入间川静子著；张果馨译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本书出售、求购地址：https://www.jiaokey.com/book/detail/13219216.html</w:t>
      </w:r>
    </w:p>
    <w:p>
      <w:r>
        <w:t>更多相关图书推荐：https://www.jiaokey.com</w:t>
      </w:r>
    </w:p>
    <w:p>
      <w:r>
        <w:t>入间川静子著；张果馨译 其他作品：https://www.jiaokey.com/tag/入间川静子著；张果馨译.html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关键词搜索：https://www.jiaokey.com/tag/家庭医学保健  18  膝盖健康法.html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