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8  爸爸的更年期</w:t>
      </w:r>
    </w:p>
    <w:p>
      <w:r>
        <w:rPr>
          <w:rFonts w:ascii="宋体" w:hAnsi="宋体" w:eastAsia="宋体"/>
          <w:sz w:val="24"/>
        </w:rPr>
        <w:t>河野孝旺，柏木纯一著；刘小惠译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8  爸爸的更年期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河野孝旺，柏木纯一著；刘小惠译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本书出售、求购地址：https://www.jiaokey.com/book/detail/13219210.html</w:t>
      </w:r>
    </w:p>
    <w:p>
      <w:r>
        <w:t>更多相关图书推荐：https://www.jiaokey.com</w:t>
      </w:r>
    </w:p>
    <w:p>
      <w:r>
        <w:t>河野孝旺，柏木纯一著；刘小惠译 其他作品：https://www.jiaokey.com/tag/河野孝旺，柏木纯一著；刘小惠译.html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8  爸爸的更年期.html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