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家庭医学保健  51  了解避孕丸</w:t>
      </w:r>
    </w:p>
    <w:p>
      <w:r>
        <w:rPr>
          <w:rFonts w:ascii="宋体" w:hAnsi="宋体" w:eastAsia="宋体"/>
          <w:sz w:val="24"/>
        </w:rPr>
        <w:t>北村邦夫著；林玉佩译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家庭医学保健  51  了解避孕丸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北村邦夫著；林玉佩译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本书出售、求购地址：https://www.jiaokey.com/book/detail/13219203.html</w:t>
      </w:r>
    </w:p>
    <w:p>
      <w:r>
        <w:t>更多相关图书推荐：https://www.jiaokey.com</w:t>
      </w:r>
    </w:p>
    <w:p>
      <w:r>
        <w:t>北村邦夫著；林玉佩译 其他作品：https://www.jiaokey.com/tag/北村邦夫著；林玉佩译.html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关键词搜索：https://www.jiaokey.com/tag/家庭医学保健  51  了解避孕丸.html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