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家庭医学保健  37  魔法姿势益健康</w:t>
      </w:r>
    </w:p>
    <w:p>
      <w:r>
        <w:rPr>
          <w:rFonts w:ascii="宋体" w:hAnsi="宋体" w:eastAsia="宋体"/>
          <w:sz w:val="24"/>
        </w:rPr>
        <w:t>五十岚康彦著；庄雯琳译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家庭医学保健  37  魔法姿势益健康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五十岚康彦著；庄雯琳译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本书出售、求购地址：https://www.jiaokey.com/book/detail/13219198.html</w:t>
      </w:r>
    </w:p>
    <w:p>
      <w:r>
        <w:t>更多相关图书推荐：https://www.jiaokey.com</w:t>
      </w:r>
    </w:p>
    <w:p>
      <w:r>
        <w:t>五十岚康彦著；庄雯琳译 其他作品：https://www.jiaokey.com/tag/五十岚康彦著；庄雯琳译.html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关键词搜索：https://www.jiaokey.com/tag/家庭医学保健  37  魔法姿势益健康.html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