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33  从疾病中获得解救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33  从疾病中获得解救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本书出售、求购地址：https://www.jiaokey.com/book/detail/13219188.html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33  从疾病中获得解救.html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